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5a46" w14:textId="fbd5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ДСМ-308/2020 бұйрығы. Қазақстан Республикасының Әділет министрлігінде 2020 жылғы 22 желтоқсанда № 21859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212 - 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10 - 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ол туралы жұбайын (зайыбын) немесе жақын туыстарының бірін хабардар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 - 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 - 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ДСМ-308/2020 бұйрыққа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212 - 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10 - бабының</w:t>
      </w:r>
      <w:r>
        <w:rPr>
          <w:rFonts w:ascii="Times New Roman"/>
          <w:b w:val="false"/>
          <w:i w:val="false"/>
          <w:color w:val="000000"/>
          <w:sz w:val="28"/>
        </w:rPr>
        <w:t xml:space="preserve"> 1) тармақшасына сәйкес әзірленді және трансплантаттау мақсатында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айқындайды.</w:t>
      </w:r>
    </w:p>
    <w:bookmarkEnd w:id="11"/>
    <w:bookmarkStart w:name="z14" w:id="12"/>
    <w:p>
      <w:pPr>
        <w:spacing w:after="0"/>
        <w:ind w:left="0"/>
        <w:jc w:val="both"/>
      </w:pPr>
      <w:r>
        <w:rPr>
          <w:rFonts w:ascii="Times New Roman"/>
          <w:b w:val="false"/>
          <w:i w:val="false"/>
          <w:color w:val="000000"/>
          <w:sz w:val="28"/>
        </w:rPr>
        <w:t>
      2. Трансплантаттау мақсатында қайтыс болғаннан кейін ағзаларын (ағза бөлігінің) және (немесе) тіндерін (тін бөлігінің) алудан бас тарту немесе келісімі туралы адамның ерік білдіруін тіркеу медициналық-санитариялық алғашқы көмек көрсететін медициналық ұйымға (бұдан әрі – МСАК) тікелей жүгіну кезінде немесе "электрондық үкімет" веб - порталында ағзалардың (ағза бөлігінің) және (немесе) тіндердің (тін бөлігінің) қайтыс болғаннан кейінгі донорлығынан тірі кезінде бас тарту немесе келісу құқығын жүзеге асыруға ерікті түрде ниет білдірген кәмелетке толған және іс - әрекетке қабілетті адамдардың деректер базасы – тіркелімінде жүргізілуі мүмкін.</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p>
      <w:pPr>
        <w:spacing w:after="0"/>
        <w:ind w:left="0"/>
        <w:jc w:val="both"/>
      </w:pPr>
      <w:r>
        <w:rPr>
          <w:rFonts w:ascii="Times New Roman"/>
          <w:b w:val="false"/>
          <w:i w:val="false"/>
          <w:color w:val="000000"/>
          <w:sz w:val="28"/>
        </w:rPr>
        <w:t>
      1) ағзалардың (ағза бөлігінің) және (немесе) тіндердің (тін бөлігінің) қайтыс болғаннан кейінгі донорлығына құқық білдірген азаматтардың тіркелімі (бұдан әрі – Тіркелім) – "Бекітілген халық тіркелімі" (бұдан әрі – БХТ) мемлекеттік ақпараттық жүйесіндегі модуль түрінде құрылған,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 - әрекетке қабілетті адамдардың деректер базасы;</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қайтыс болғаннан кейінгі донор - он сегіз жастағы және одан үлкен, миының біржола семуі расталған, ағзалары (ағзасының бөлігі) және (немесе) тіні (тіннің бөлігі) реципиентке трансплантаттау үшін пайдаланылуы мүмкін адам;</w:t>
      </w:r>
    </w:p>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5)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6) мидың біржола семуі – ағзалардың функцияларын қолдау жөніндегі шаралар жүргізілуі мүмкін, мидың бүкіл заттарының семуімен қатар жүретін, ми қызметінің толықтай жоғалуы;</w:t>
      </w:r>
    </w:p>
    <w:p>
      <w:pPr>
        <w:spacing w:after="0"/>
        <w:ind w:left="0"/>
        <w:jc w:val="both"/>
      </w:pPr>
      <w:r>
        <w:rPr>
          <w:rFonts w:ascii="Times New Roman"/>
          <w:b w:val="false"/>
          <w:i w:val="false"/>
          <w:color w:val="000000"/>
          <w:sz w:val="28"/>
        </w:rPr>
        <w:t>
      7) өтініш беруші (бұдан әрі – көрсетілетін қызметті алушы) –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іс-әрекетке қабілетті адам;</w:t>
      </w:r>
    </w:p>
    <w:p>
      <w:pPr>
        <w:spacing w:after="0"/>
        <w:ind w:left="0"/>
        <w:jc w:val="both"/>
      </w:pPr>
      <w:r>
        <w:rPr>
          <w:rFonts w:ascii="Times New Roman"/>
          <w:b w:val="false"/>
          <w:i w:val="false"/>
          <w:color w:val="000000"/>
          <w:sz w:val="28"/>
        </w:rPr>
        <w:t>
      8) өңірлік трансплантаттауды үйлестіруші – Үйлестіру орталығының штаттағы қызметкері болып табылатын, облыс орталықтарындағы, республикалық маңызы бар қалалардағы және астанадағы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дәрігер;</w:t>
      </w:r>
    </w:p>
    <w:p>
      <w:pPr>
        <w:spacing w:after="0"/>
        <w:ind w:left="0"/>
        <w:jc w:val="both"/>
      </w:pPr>
      <w:r>
        <w:rPr>
          <w:rFonts w:ascii="Times New Roman"/>
          <w:b w:val="false"/>
          <w:i w:val="false"/>
          <w:color w:val="000000"/>
          <w:sz w:val="28"/>
        </w:rPr>
        <w:t>
      9) республикалық трансплантаттауды үйлестіруші (бұдан әрі – уәкілетті тұлға) – Трансплантаттау жөніндегі үйлестіру орталығының штаттағы қызметкері болып табылатын, өңірлік трансплантаттауды үйлестірушілердің жұмысын үйлестіруді және трансплантаттау қызметінің мәселелері жөніндегі медициналық ұйымдардың ведомствоаралық тиімді өзара әрекеттесуін қамтамасыз ететін дәрігер;</w:t>
      </w:r>
    </w:p>
    <w:p>
      <w:pPr>
        <w:spacing w:after="0"/>
        <w:ind w:left="0"/>
        <w:jc w:val="both"/>
      </w:pPr>
      <w:r>
        <w:rPr>
          <w:rFonts w:ascii="Times New Roman"/>
          <w:b w:val="false"/>
          <w:i w:val="false"/>
          <w:color w:val="000000"/>
          <w:sz w:val="28"/>
        </w:rPr>
        <w:t>
      10) Трансплантаттау жөніндегі үйлестіру орталығы – ағзаларды (ағза бөлігінің) және (немесе) тіндерді (тін бөлігіннің) трансплантаттауды үйлестіру және сүйемелдеу мәселелерімен айналысатын, ол туралы ережені уәкілетті орган бекітетін денсаулық сақтау ұйымы;</w:t>
      </w:r>
    </w:p>
    <w:p>
      <w:pPr>
        <w:spacing w:after="0"/>
        <w:ind w:left="0"/>
        <w:jc w:val="both"/>
      </w:pPr>
      <w:r>
        <w:rPr>
          <w:rFonts w:ascii="Times New Roman"/>
          <w:b w:val="false"/>
          <w:i w:val="false"/>
          <w:color w:val="000000"/>
          <w:sz w:val="28"/>
        </w:rPr>
        <w:t>
      11)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12)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xml:space="preserve">
      4. Дербес деректерді жинау, өңдеу және қорғау </w:t>
      </w:r>
      <w:r>
        <w:rPr>
          <w:rFonts w:ascii="Times New Roman"/>
          <w:b w:val="false"/>
          <w:i w:val="false"/>
          <w:color w:val="000000"/>
          <w:sz w:val="28"/>
        </w:rPr>
        <w:t>Кодекске</w:t>
      </w:r>
      <w:r>
        <w:rPr>
          <w:rFonts w:ascii="Times New Roman"/>
          <w:b w:val="false"/>
          <w:i w:val="false"/>
          <w:color w:val="000000"/>
          <w:sz w:val="28"/>
        </w:rPr>
        <w:t xml:space="preserve"> және "Дербес деректер және оларды қорғау туралы" 2013 жылғы 21 мамырдағы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29 - бабтарына</w:t>
      </w:r>
      <w:r>
        <w:rPr>
          <w:rFonts w:ascii="Times New Roman"/>
          <w:b w:val="false"/>
          <w:i w:val="false"/>
          <w:color w:val="000000"/>
          <w:sz w:val="28"/>
        </w:rPr>
        <w:t xml:space="preserve"> сәйкес жүзеге асырылады.</w:t>
      </w:r>
    </w:p>
    <w:bookmarkEnd w:id="14"/>
    <w:bookmarkStart w:name="z28" w:id="15"/>
    <w:p>
      <w:pPr>
        <w:spacing w:after="0"/>
        <w:ind w:left="0"/>
        <w:jc w:val="left"/>
      </w:pPr>
      <w:r>
        <w:rPr>
          <w:rFonts w:ascii="Times New Roman"/>
          <w:b/>
          <w:i w:val="false"/>
          <w:color w:val="000000"/>
        </w:rPr>
        <w:t xml:space="preserve"> 2-тарау.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w:t>
      </w:r>
    </w:p>
    <w:bookmarkEnd w:id="15"/>
    <w:bookmarkStart w:name="z29" w:id="16"/>
    <w:p>
      <w:pPr>
        <w:spacing w:after="0"/>
        <w:ind w:left="0"/>
        <w:jc w:val="both"/>
      </w:pPr>
      <w:r>
        <w:rPr>
          <w:rFonts w:ascii="Times New Roman"/>
          <w:b w:val="false"/>
          <w:i w:val="false"/>
          <w:color w:val="000000"/>
          <w:sz w:val="28"/>
        </w:rPr>
        <w:t>
      5.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қызметі (бұдан әрі - мемлекеттік көрсетілетін қызмет) МСАК немесе "электрондық үкімет" веб - порталында (бұдан әрі - көрсетілетін қызметті беруші) көрсетіледі.</w:t>
      </w:r>
    </w:p>
    <w:bookmarkEnd w:id="16"/>
    <w:p>
      <w:pPr>
        <w:spacing w:after="0"/>
        <w:ind w:left="0"/>
        <w:jc w:val="both"/>
      </w:pPr>
      <w:r>
        <w:rPr>
          <w:rFonts w:ascii="Times New Roman"/>
          <w:b w:val="false"/>
          <w:i w:val="false"/>
          <w:color w:val="000000"/>
          <w:sz w:val="28"/>
        </w:rPr>
        <w:t xml:space="preserve">
      Көрсетілетін қызметті алушы тіркелу орны бойынша көрсетілетін қызметті беруші жүгінеді және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ағзалардың (ағза бөлігінің) және (немесе) тіндердің (тін бөлігінің) қайтыс болғаннан кейінгі донорлығынан тірі кезінде бас тартуды немесе келісім алуды тіркеу үшін өтініш толтырады.</w:t>
      </w:r>
    </w:p>
    <w:bookmarkStart w:name="z30" w:id="17"/>
    <w:p>
      <w:pPr>
        <w:spacing w:after="0"/>
        <w:ind w:left="0"/>
        <w:jc w:val="both"/>
      </w:pPr>
      <w:r>
        <w:rPr>
          <w:rFonts w:ascii="Times New Roman"/>
          <w:b w:val="false"/>
          <w:i w:val="false"/>
          <w:color w:val="000000"/>
          <w:sz w:val="28"/>
        </w:rPr>
        <w:t xml:space="preserve">
      6. Процестің сипаттамаларын, көрсету нысанын, мазмұнын және нәтижесін қамтитын мемлекеттік қызметті көрсетуге қойылатын негізгі талаптардың тізбесі, сондай - ақ, мемлекеттік қызметті көрсету ерекшеліктері есепке алынған басқа мәліметтер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қызметтер тізілімінде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келтірілген.</w:t>
      </w:r>
    </w:p>
    <w:bookmarkEnd w:id="17"/>
    <w:bookmarkStart w:name="z31" w:id="18"/>
    <w:p>
      <w:pPr>
        <w:spacing w:after="0"/>
        <w:ind w:left="0"/>
        <w:jc w:val="both"/>
      </w:pPr>
      <w:r>
        <w:rPr>
          <w:rFonts w:ascii="Times New Roman"/>
          <w:b w:val="false"/>
          <w:i w:val="false"/>
          <w:color w:val="000000"/>
          <w:sz w:val="28"/>
        </w:rPr>
        <w:t>
      7. Көрсетілетін қызметті беруші өтініштерді қабылдау, Тіркелімде өтініштерді тіркеу және тіркеу туралы анықтамалар беру үшін жауапты тұлғаны бірінші басшының бұйрығы арқылы бекітеді.</w:t>
      </w:r>
    </w:p>
    <w:bookmarkEnd w:id="18"/>
    <w:bookmarkStart w:name="z32" w:id="19"/>
    <w:p>
      <w:pPr>
        <w:spacing w:after="0"/>
        <w:ind w:left="0"/>
        <w:jc w:val="both"/>
      </w:pPr>
      <w:r>
        <w:rPr>
          <w:rFonts w:ascii="Times New Roman"/>
          <w:b w:val="false"/>
          <w:i w:val="false"/>
          <w:color w:val="000000"/>
          <w:sz w:val="28"/>
        </w:rPr>
        <w:t>
      8. Көрсетілетін қызметті алушы құжаттардың толық пакетін ұсынған, оны БХТ - ға тіркелгенін растаған және дербес деректері сәйкес келген жағдайында МСАК жауапты адамы тіркелімге мынадай деректерді:</w:t>
      </w:r>
    </w:p>
    <w:bookmarkEnd w:id="19"/>
    <w:bookmarkStart w:name="z33" w:id="20"/>
    <w:p>
      <w:pPr>
        <w:spacing w:after="0"/>
        <w:ind w:left="0"/>
        <w:jc w:val="both"/>
      </w:pPr>
      <w:r>
        <w:rPr>
          <w:rFonts w:ascii="Times New Roman"/>
          <w:b w:val="false"/>
          <w:i w:val="false"/>
          <w:color w:val="000000"/>
          <w:sz w:val="28"/>
        </w:rPr>
        <w:t>
      1) көрсетілетін қызметті алушының жеке сәйкестендіру нөмірін (бұдан әрі – ЖСН);</w:t>
      </w:r>
    </w:p>
    <w:bookmarkEnd w:id="20"/>
    <w:bookmarkStart w:name="z34" w:id="21"/>
    <w:p>
      <w:pPr>
        <w:spacing w:after="0"/>
        <w:ind w:left="0"/>
        <w:jc w:val="both"/>
      </w:pPr>
      <w:r>
        <w:rPr>
          <w:rFonts w:ascii="Times New Roman"/>
          <w:b w:val="false"/>
          <w:i w:val="false"/>
          <w:color w:val="000000"/>
          <w:sz w:val="28"/>
        </w:rPr>
        <w:t>
      2) өтініштің электрондық көшірмесін (сканерден өткізілген құжат) енгізеді.</w:t>
      </w:r>
    </w:p>
    <w:bookmarkEnd w:id="21"/>
    <w:bookmarkStart w:name="z35" w:id="22"/>
    <w:p>
      <w:pPr>
        <w:spacing w:after="0"/>
        <w:ind w:left="0"/>
        <w:jc w:val="both"/>
      </w:pPr>
      <w:r>
        <w:rPr>
          <w:rFonts w:ascii="Times New Roman"/>
          <w:b w:val="false"/>
          <w:i w:val="false"/>
          <w:color w:val="000000"/>
          <w:sz w:val="28"/>
        </w:rPr>
        <w:t>
      9. Тіркелімде көрсетілетін қызметті алушының мынандай өтініштері тіркеледі:</w:t>
      </w:r>
    </w:p>
    <w:bookmarkEnd w:id="22"/>
    <w:bookmarkStart w:name="z36" w:id="23"/>
    <w:p>
      <w:pPr>
        <w:spacing w:after="0"/>
        <w:ind w:left="0"/>
        <w:jc w:val="both"/>
      </w:pPr>
      <w:r>
        <w:rPr>
          <w:rFonts w:ascii="Times New Roman"/>
          <w:b w:val="false"/>
          <w:i w:val="false"/>
          <w:color w:val="000000"/>
          <w:sz w:val="28"/>
        </w:rPr>
        <w:t>
      1)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туралы;</w:t>
      </w:r>
    </w:p>
    <w:bookmarkEnd w:id="23"/>
    <w:bookmarkStart w:name="z37" w:id="24"/>
    <w:p>
      <w:pPr>
        <w:spacing w:after="0"/>
        <w:ind w:left="0"/>
        <w:jc w:val="both"/>
      </w:pPr>
      <w:r>
        <w:rPr>
          <w:rFonts w:ascii="Times New Roman"/>
          <w:b w:val="false"/>
          <w:i w:val="false"/>
          <w:color w:val="000000"/>
          <w:sz w:val="28"/>
        </w:rPr>
        <w:t>
      2) трансплантаттау мақсатында ағзалардың (ағза бөлігінің) және (немесе) тіндердің (тін бөлігінің) қайтыс болғаннан кейінгі донорлығына тірі кезінде келісім туралы.</w:t>
      </w:r>
    </w:p>
    <w:bookmarkEnd w:id="24"/>
    <w:bookmarkStart w:name="z38" w:id="25"/>
    <w:p>
      <w:pPr>
        <w:spacing w:after="0"/>
        <w:ind w:left="0"/>
        <w:jc w:val="both"/>
      </w:pPr>
      <w:r>
        <w:rPr>
          <w:rFonts w:ascii="Times New Roman"/>
          <w:b w:val="false"/>
          <w:i w:val="false"/>
          <w:color w:val="000000"/>
          <w:sz w:val="28"/>
        </w:rPr>
        <w:t>
      10. Мәліметтерді Тіркелімге енгізгеннен кейін МСАК жауапты адамы бір жұмыс күні ішінде мөрмен бекітілген, мемлекеттік көрсетілетін қызметтердің 1, 2 - қосымшаларға сәйкес нысан бойынша МСАК басшысының қолы қойылған,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тартуын немесе келісім беруін тіркеу туралы тиісті анықтаманы береді.</w:t>
      </w:r>
    </w:p>
    <w:bookmarkEnd w:id="25"/>
    <w:bookmarkStart w:name="z39" w:id="26"/>
    <w:p>
      <w:pPr>
        <w:spacing w:after="0"/>
        <w:ind w:left="0"/>
        <w:jc w:val="both"/>
      </w:pPr>
      <w:r>
        <w:rPr>
          <w:rFonts w:ascii="Times New Roman"/>
          <w:b w:val="false"/>
          <w:i w:val="false"/>
          <w:color w:val="000000"/>
          <w:sz w:val="28"/>
        </w:rPr>
        <w:t>
      11. Көрсетілетін қызметті алушы тізімге сәйкес құжаттардың толық пакетін ұсынбаған және (немесе) мерзімі өткен құжаттарды ұсынған жағдайда МСАК ұйымының жауапты адамы өтінішті қабылдаудан бас тартады.</w:t>
      </w:r>
    </w:p>
    <w:bookmarkEnd w:id="26"/>
    <w:bookmarkStart w:name="z40" w:id="27"/>
    <w:p>
      <w:pPr>
        <w:spacing w:after="0"/>
        <w:ind w:left="0"/>
        <w:jc w:val="both"/>
      </w:pPr>
      <w:r>
        <w:rPr>
          <w:rFonts w:ascii="Times New Roman"/>
          <w:b w:val="false"/>
          <w:i w:val="false"/>
          <w:color w:val="000000"/>
          <w:sz w:val="28"/>
        </w:rPr>
        <w:t>
      12. Өтініш электрондық түрде берілген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xml:space="preserve">
      13. Мемлекеттік көрсетілетін қызметті электрондық форматта алу үшін көрсетілетін қызметті алушы ЭЦҚ - мен қол қойылған порталда мемлекеттік көрсетілетін қызметті алуға өтінішті қалыптастырады. Мемлекеттік қызметті көрсету нәтижесі көрсетілетін қызметті алушының "Жеке кабинетіне" электрондық құжат нысанында жіберіледі. </w:t>
      </w:r>
    </w:p>
    <w:bookmarkEnd w:id="28"/>
    <w:bookmarkStart w:name="z42" w:id="29"/>
    <w:p>
      <w:pPr>
        <w:spacing w:after="0"/>
        <w:ind w:left="0"/>
        <w:jc w:val="both"/>
      </w:pPr>
      <w:r>
        <w:rPr>
          <w:rFonts w:ascii="Times New Roman"/>
          <w:b w:val="false"/>
          <w:i w:val="false"/>
          <w:color w:val="000000"/>
          <w:sz w:val="28"/>
        </w:rPr>
        <w:t xml:space="preserve">
      14. Заңның 5 - бабы </w:t>
      </w:r>
      <w:r>
        <w:rPr>
          <w:rFonts w:ascii="Times New Roman"/>
          <w:b w:val="false"/>
          <w:i w:val="false"/>
          <w:color w:val="000000"/>
          <w:sz w:val="28"/>
        </w:rPr>
        <w:t>2 - тармағының</w:t>
      </w:r>
      <w:r>
        <w:rPr>
          <w:rFonts w:ascii="Times New Roman"/>
          <w:b w:val="false"/>
          <w:i w:val="false"/>
          <w:color w:val="000000"/>
          <w:sz w:val="28"/>
        </w:rPr>
        <w:t xml:space="preserve"> 11) тармақшасына сәйкес мемлекеттік көрсетілетін қызметтер мониторингінің ақпараттық жүйесіне мемлекеттік көрсетілетін қызмет сатысы туралы деректерді енгізу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қамтамасыз етіледі.</w:t>
      </w:r>
    </w:p>
    <w:bookmarkEnd w:id="29"/>
    <w:bookmarkStart w:name="z43" w:id="30"/>
    <w:p>
      <w:pPr>
        <w:spacing w:after="0"/>
        <w:ind w:left="0"/>
        <w:jc w:val="both"/>
      </w:pPr>
      <w:r>
        <w:rPr>
          <w:rFonts w:ascii="Times New Roman"/>
          <w:b w:val="false"/>
          <w:i w:val="false"/>
          <w:color w:val="000000"/>
          <w:sz w:val="28"/>
        </w:rPr>
        <w:t>
      15. Денсаулық сақтау ұйымдарына және мамандарына ақпараттық қызметтер көрсететін республикалық мемлекеттік денсаулық сақтау ұйымы (бұдан әрі – ақпараттық қызмет жөніндегі ұйым) трансплантаттау мақсатында ағзалардың (ағза бөлігінің) және (немесе) тіндердің (тін бөлігінің) қайтыс болғаннан кейінгі донорлығына азаматтардың тірі кезінде ерік білдіруін тіркеу және есепке алу үшін:</w:t>
      </w:r>
    </w:p>
    <w:bookmarkEnd w:id="30"/>
    <w:bookmarkStart w:name="z44" w:id="31"/>
    <w:p>
      <w:pPr>
        <w:spacing w:after="0"/>
        <w:ind w:left="0"/>
        <w:jc w:val="both"/>
      </w:pPr>
      <w:r>
        <w:rPr>
          <w:rFonts w:ascii="Times New Roman"/>
          <w:b w:val="false"/>
          <w:i w:val="false"/>
          <w:color w:val="000000"/>
          <w:sz w:val="28"/>
        </w:rPr>
        <w:t xml:space="preserve">
      1) уәкілетті адамдарына ағзалардың (ағза бөлігінің) және (немесе) тіндердің (тін бөлігінің) қайтыс болғаннан кейінгі донорлығына құқық білдірген азаматтар туралы мәліметтерді қарау құқығымен Тіркелімге уәкілетті орган Кодекстің 210 -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тәртібімен рұқсат береді;</w:t>
      </w:r>
    </w:p>
    <w:bookmarkEnd w:id="31"/>
    <w:bookmarkStart w:name="z45" w:id="32"/>
    <w:p>
      <w:pPr>
        <w:spacing w:after="0"/>
        <w:ind w:left="0"/>
        <w:jc w:val="both"/>
      </w:pPr>
      <w:r>
        <w:rPr>
          <w:rFonts w:ascii="Times New Roman"/>
          <w:b w:val="false"/>
          <w:i w:val="false"/>
          <w:color w:val="000000"/>
          <w:sz w:val="28"/>
        </w:rPr>
        <w:t>
      2) ақпараттық қызмет жөніндегі ұйымның филиалдары "Ағзалардың (ағза бөлігінің) және (немесе) тіндердің (тін бөлігінің) қайтыс болғаннан кейінгі донорлығына құқық білдірген азаматтар тіркелімінің әкімшісі" ретінде МСАК жауапты қызметкерлеріне тіркелімге рұқсат береді.</w:t>
      </w:r>
    </w:p>
    <w:bookmarkEnd w:id="32"/>
    <w:bookmarkStart w:name="z46" w:id="33"/>
    <w:p>
      <w:pPr>
        <w:spacing w:after="0"/>
        <w:ind w:left="0"/>
        <w:jc w:val="both"/>
      </w:pPr>
      <w:r>
        <w:rPr>
          <w:rFonts w:ascii="Times New Roman"/>
          <w:b w:val="false"/>
          <w:i w:val="false"/>
          <w:color w:val="000000"/>
          <w:sz w:val="28"/>
        </w:rPr>
        <w:t>
      16. МСАК өтініш берушінің қайтыс болғаннан кейінгі донорлыққа тірі кезінде ерік білдіруін тіркеу және өтінішті тіркеу туралы анықтама беру мақсатында ақпараттық қызмет жөніндегі ұйымның филиалдарына оларға Тіркелімге рұқсат беру үшін тағайындау туралы бұйрықтардың көшірмелерімен бірге өзінің жауапты қызметкерлерінің тізімдерін ұсынады.</w:t>
      </w:r>
    </w:p>
    <w:bookmarkEnd w:id="33"/>
    <w:bookmarkStart w:name="z47" w:id="34"/>
    <w:p>
      <w:pPr>
        <w:spacing w:after="0"/>
        <w:ind w:left="0"/>
        <w:jc w:val="both"/>
      </w:pPr>
      <w:r>
        <w:rPr>
          <w:rFonts w:ascii="Times New Roman"/>
          <w:b w:val="false"/>
          <w:i w:val="false"/>
          <w:color w:val="000000"/>
          <w:sz w:val="28"/>
        </w:rPr>
        <w:t>
      17. Трансплантаттау жөніндегі үйлестіру орталығы ақпараттық қызмет көрсету жөніндегі ұйымға қайтыс болғаннан кейінгі донордың тірі кезінде ерік білдіруінінің мәліметтерін қарау мақсатында Тіркелімге қол жеткізуді ұсыну үшін тағайындау туралы бұйрықтың көшірмесімен бірге уәкілетті тұлғалардың тізімін ұсынады.</w:t>
      </w:r>
    </w:p>
    <w:bookmarkEnd w:id="34"/>
    <w:bookmarkStart w:name="z48" w:id="35"/>
    <w:p>
      <w:pPr>
        <w:spacing w:after="0"/>
        <w:ind w:left="0"/>
        <w:jc w:val="both"/>
      </w:pPr>
      <w:r>
        <w:rPr>
          <w:rFonts w:ascii="Times New Roman"/>
          <w:b w:val="false"/>
          <w:i w:val="false"/>
          <w:color w:val="000000"/>
          <w:sz w:val="28"/>
        </w:rPr>
        <w:t>
      18. Трансплантаттау мақсатында ағзалардың (ағза бөлігінің) және (немесе) тіндердің (тін бөлігінің) қайтыс болғаннан кейінгі донорлығына тірі кезінде келісімі болған жағдайында, өңірлік трансплантаттаушы үйлестіруші ол жөнінде жұбайын (зайыбын) немесе жақын туыстарының бірін алты сағат ішінде хабардар етеді және танысуға бұл туралы Тіркелімнен көшірмесін ұсынады, танысудан бас тартқан жағдайда сол туралы акт жасайды.</w:t>
      </w:r>
    </w:p>
    <w:bookmarkEnd w:id="35"/>
    <w:bookmarkStart w:name="z49" w:id="36"/>
    <w:p>
      <w:pPr>
        <w:spacing w:after="0"/>
        <w:ind w:left="0"/>
        <w:jc w:val="both"/>
      </w:pPr>
      <w:r>
        <w:rPr>
          <w:rFonts w:ascii="Times New Roman"/>
          <w:b w:val="false"/>
          <w:i w:val="false"/>
          <w:color w:val="000000"/>
          <w:sz w:val="28"/>
        </w:rPr>
        <w:t xml:space="preserve">
      19. Жұбайын (зайыбын) немесе жақын туыстарының бірін хабардар еткен соң, олар қайтыс болған адамның мәйітінен ағзаларды алуға келіспеуі немесе келісуі туралы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жазбаша нысанда мәлімдеме береді.</w:t>
      </w:r>
    </w:p>
    <w:bookmarkEnd w:id="36"/>
    <w:bookmarkStart w:name="z50" w:id="3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37"/>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38"/>
    <w:p>
      <w:pPr>
        <w:spacing w:after="0"/>
        <w:ind w:left="0"/>
        <w:jc w:val="both"/>
      </w:pPr>
      <w:r>
        <w:rPr>
          <w:rFonts w:ascii="Times New Roman"/>
          <w:b w:val="false"/>
          <w:i w:val="false"/>
          <w:color w:val="000000"/>
          <w:sz w:val="28"/>
        </w:rPr>
        <w:t>
      20.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72" w:id="39"/>
    <w:p>
      <w:pPr>
        <w:spacing w:after="0"/>
        <w:ind w:left="0"/>
        <w:jc w:val="both"/>
      </w:pPr>
      <w:r>
        <w:rPr>
          <w:rFonts w:ascii="Times New Roman"/>
          <w:b w:val="false"/>
          <w:i w:val="false"/>
          <w:color w:val="000000"/>
          <w:sz w:val="28"/>
        </w:rPr>
        <w:t>
      21.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39"/>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 xml:space="preserve">бірін хабардар ету Қағидаларға </w:t>
            </w:r>
            <w:r>
              <w:br/>
            </w:r>
            <w:r>
              <w:rPr>
                <w:rFonts w:ascii="Times New Roman"/>
                <w:b w:val="false"/>
                <w:i w:val="false"/>
                <w:color w:val="000000"/>
                <w:sz w:val="20"/>
              </w:rPr>
              <w:t xml:space="preserve">1 -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0"/>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тартуды тіркеуге арналған өтініш</w:t>
      </w:r>
    </w:p>
    <w:bookmarkEnd w:id="40"/>
    <w:p>
      <w:pPr>
        <w:spacing w:after="0"/>
        <w:ind w:left="0"/>
        <w:jc w:val="both"/>
      </w:pPr>
      <w:r>
        <w:rPr>
          <w:rFonts w:ascii="Times New Roman"/>
          <w:b w:val="false"/>
          <w:i w:val="false"/>
          <w:color w:val="000000"/>
          <w:sz w:val="28"/>
        </w:rPr>
        <w:t xml:space="preserve">
      Мен,________________________________________________________________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Туған күні _____ "___" ___________________ </w:t>
      </w:r>
    </w:p>
    <w:p>
      <w:pPr>
        <w:spacing w:after="0"/>
        <w:ind w:left="0"/>
        <w:jc w:val="both"/>
      </w:pPr>
      <w:r>
        <w:rPr>
          <w:rFonts w:ascii="Times New Roman"/>
          <w:b w:val="false"/>
          <w:i w:val="false"/>
          <w:color w:val="000000"/>
          <w:sz w:val="28"/>
        </w:rPr>
        <w:t xml:space="preserve">
      ЖСН________________________________________________________________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 кіммен және қашан берілген) </w:t>
      </w:r>
    </w:p>
    <w:p>
      <w:pPr>
        <w:spacing w:after="0"/>
        <w:ind w:left="0"/>
        <w:jc w:val="both"/>
      </w:pPr>
      <w:r>
        <w:rPr>
          <w:rFonts w:ascii="Times New Roman"/>
          <w:b w:val="false"/>
          <w:i w:val="false"/>
          <w:color w:val="000000"/>
          <w:sz w:val="28"/>
        </w:rPr>
        <w:t xml:space="preserve">
      Мен трансплантаттау мақсатында ағзалардың (ағза бөлігінің) және (немесе) тіндердің </w:t>
      </w:r>
    </w:p>
    <w:p>
      <w:pPr>
        <w:spacing w:after="0"/>
        <w:ind w:left="0"/>
        <w:jc w:val="both"/>
      </w:pPr>
      <w:r>
        <w:rPr>
          <w:rFonts w:ascii="Times New Roman"/>
          <w:b w:val="false"/>
          <w:i w:val="false"/>
          <w:color w:val="000000"/>
          <w:sz w:val="28"/>
        </w:rPr>
        <w:t>
      (тін бөлігінің) қайтыс болғаннан кейінгі донорлығынан тірі кезімде бас тартамын.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Дербес деректерімді енгізуге, жинауға, өңдеуге және сақтауға келісім беремін.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 /___________/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20______жылғы "___" ___________________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 xml:space="preserve">бірін хабардар ету Қағидаларға </w:t>
            </w:r>
            <w:r>
              <w:br/>
            </w:r>
            <w:r>
              <w:rPr>
                <w:rFonts w:ascii="Times New Roman"/>
                <w:b w:val="false"/>
                <w:i w:val="false"/>
                <w:color w:val="000000"/>
                <w:sz w:val="20"/>
              </w:rPr>
              <w:t xml:space="preserve">2 -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1"/>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 келісімді тіркеуге арналған өтініш</w:t>
      </w:r>
    </w:p>
    <w:bookmarkEnd w:id="41"/>
    <w:p>
      <w:pPr>
        <w:spacing w:after="0"/>
        <w:ind w:left="0"/>
        <w:jc w:val="both"/>
      </w:pPr>
      <w:r>
        <w:rPr>
          <w:rFonts w:ascii="Times New Roman"/>
          <w:b w:val="false"/>
          <w:i w:val="false"/>
          <w:color w:val="000000"/>
          <w:sz w:val="28"/>
        </w:rPr>
        <w:t xml:space="preserve">
      Мен,________________________________________________________________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Туған күні ___________ "_____" ________________ </w:t>
      </w:r>
    </w:p>
    <w:p>
      <w:pPr>
        <w:spacing w:after="0"/>
        <w:ind w:left="0"/>
        <w:jc w:val="both"/>
      </w:pPr>
      <w:r>
        <w:rPr>
          <w:rFonts w:ascii="Times New Roman"/>
          <w:b w:val="false"/>
          <w:i w:val="false"/>
          <w:color w:val="000000"/>
          <w:sz w:val="28"/>
        </w:rPr>
        <w:t xml:space="preserve">
      ЖСН________________________________________________________________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 кіммен және қашан берілген) </w:t>
      </w:r>
    </w:p>
    <w:p>
      <w:pPr>
        <w:spacing w:after="0"/>
        <w:ind w:left="0"/>
        <w:jc w:val="both"/>
      </w:pPr>
      <w:r>
        <w:rPr>
          <w:rFonts w:ascii="Times New Roman"/>
          <w:b w:val="false"/>
          <w:i w:val="false"/>
          <w:color w:val="000000"/>
          <w:sz w:val="28"/>
        </w:rPr>
        <w:t>
      Төмендегі мүмкін нұсқалардың біреуін таңдаңыз: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Менің қайтыс болғандығым туралы факті белгіленген жағдайда кез келген ішкі ағзаларым және тіндерім трансплантаттау үшін алынуы мүмкін екенін растаймын (керегін белгілеу). </w:t>
      </w:r>
    </w:p>
    <w:p>
      <w:pPr>
        <w:spacing w:after="0"/>
        <w:ind w:left="0"/>
        <w:jc w:val="both"/>
      </w:pPr>
      <w:r>
        <w:rPr>
          <w:rFonts w:ascii="Times New Roman"/>
          <w:b w:val="false"/>
          <w:i w:val="false"/>
          <w:color w:val="000000"/>
          <w:sz w:val="28"/>
        </w:rPr>
        <w:t>
      2. Төмендегілерден басқа, барлық ағзаларымды алуға болады (керегін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жүрек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бауыр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бүйрек 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ұйқы безі 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өкпе______________________________________________________________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көз алмалары 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тіндер (тері, бұлшық еттер, шеміршек, сүйек тіні, қан тамыры) </w:t>
      </w:r>
    </w:p>
    <w:p>
      <w:pPr>
        <w:spacing w:after="0"/>
        <w:ind w:left="0"/>
        <w:jc w:val="both"/>
      </w:pPr>
      <w:r>
        <w:rPr>
          <w:rFonts w:ascii="Times New Roman"/>
          <w:b w:val="false"/>
          <w:i w:val="false"/>
          <w:color w:val="000000"/>
          <w:sz w:val="28"/>
        </w:rPr>
        <w:t xml:space="preserve">
      Менің дербес деректерімді енгізуге, жинауға, өңдеуге және сақтауға келісім беремін. </w:t>
      </w:r>
    </w:p>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20____жылғы "____"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бірін хабардар ету қағидаларға</w:t>
            </w:r>
            <w:r>
              <w:br/>
            </w:r>
            <w:r>
              <w:rPr>
                <w:rFonts w:ascii="Times New Roman"/>
                <w:b w:val="false"/>
                <w:i w:val="false"/>
                <w:color w:val="000000"/>
                <w:sz w:val="20"/>
              </w:rPr>
              <w:t>3 - қосымша</w:t>
            </w:r>
          </w:p>
        </w:tc>
      </w:tr>
    </w:tbl>
    <w:bookmarkStart w:name="z60" w:id="42"/>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 стандарты</w:t>
      </w:r>
    </w:p>
    <w:bookmarkEnd w:id="42"/>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218"/>
        <w:gridCol w:w="9451"/>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санитариялық алғашқы көмек көрсететін медициналық ұйымы.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медициналық-санитариялық алғашқы көмек көрсететін медициналық ұйымдар;</w:t>
            </w:r>
          </w:p>
          <w:p>
            <w:pPr>
              <w:spacing w:after="20"/>
              <w:ind w:left="20"/>
              <w:jc w:val="both"/>
            </w:pPr>
            <w:r>
              <w:rPr>
                <w:rFonts w:ascii="Times New Roman"/>
                <w:b w:val="false"/>
                <w:i w:val="false"/>
                <w:color w:val="000000"/>
                <w:sz w:val="20"/>
              </w:rPr>
              <w:t>
2) "электрондық үкімет" веб - порталы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көрсету мерзімі - 1 (бір) жұмыс күні ішінде;</w:t>
            </w:r>
          </w:p>
          <w:p>
            <w:pPr>
              <w:spacing w:after="20"/>
              <w:ind w:left="20"/>
              <w:jc w:val="both"/>
            </w:pPr>
            <w:r>
              <w:rPr>
                <w:rFonts w:ascii="Times New Roman"/>
                <w:b w:val="false"/>
                <w:i w:val="false"/>
                <w:color w:val="000000"/>
                <w:sz w:val="20"/>
              </w:rPr>
              <w:t>
2) портал арқылы-құжаттар топтамасын тапсыру үшін күтудің рұқсат етілген ең ұзақ уақыты - 15 (он бес) минуттан аспайды;</w:t>
            </w:r>
          </w:p>
          <w:p>
            <w:pPr>
              <w:spacing w:after="20"/>
              <w:ind w:left="20"/>
              <w:jc w:val="both"/>
            </w:pPr>
            <w:r>
              <w:rPr>
                <w:rFonts w:ascii="Times New Roman"/>
                <w:b w:val="false"/>
                <w:i w:val="false"/>
                <w:color w:val="000000"/>
                <w:sz w:val="20"/>
              </w:rPr>
              <w:t>
Көрсетілетін қызметті алушыға портал арқылы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Көрсетілетін қызметті беруші арқылы көрсетілетін қызметті алушыға қызмет көрсетудің рұқсат етілген ең ұзақ уақыты - 1 (бір) жұмыс күні.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қызметке 1 - қосымшаға сәйкес нысан бойынша ағзалардың (ағза бөлігінің) және (немесе) тіндердің (тін бөлігінің) қайтыс болғаннан кейінгі донорлығынан тірі кезінде бас тартуды тіркеу туралы анықтама;</w:t>
            </w:r>
          </w:p>
          <w:p>
            <w:pPr>
              <w:spacing w:after="20"/>
              <w:ind w:left="20"/>
              <w:jc w:val="both"/>
            </w:pPr>
            <w:r>
              <w:rPr>
                <w:rFonts w:ascii="Times New Roman"/>
                <w:b w:val="false"/>
                <w:i w:val="false"/>
                <w:color w:val="000000"/>
                <w:sz w:val="20"/>
              </w:rPr>
              <w:t>
Осы мемлекеттік қызметке 2 - қосымшаға сәйкес нысан бойынша ағзалардың (ағза бөлігінің) және (немесе) тіндердің (тін бөлігінің) қайтыс болғаннан кейінгі донорлығына тірі кезінде келісімді тіркеу туралы анықтама.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ақы мөлшері және Қазақстан Республикасының заңнамасымен көзделген жағдайларда оны алу тәсілдері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үзіліссіз сағат 8.00 - ден 20.00 - ге дейін, сенбі күні сағат 9.00 - ден 14.00 - ге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көрсетілетін қызметті берушіге тікелей жүгінген кезде жеке басын куәландыратын құжат не жеке басын сәйкестендіру үшін цифрлық құжаттар сервисінен электрондық құжат;</w:t>
            </w:r>
          </w:p>
          <w:p>
            <w:pPr>
              <w:spacing w:after="20"/>
              <w:ind w:left="20"/>
              <w:jc w:val="both"/>
            </w:pPr>
            <w:r>
              <w:rPr>
                <w:rFonts w:ascii="Times New Roman"/>
                <w:b w:val="false"/>
                <w:i w:val="false"/>
                <w:color w:val="000000"/>
                <w:sz w:val="20"/>
              </w:rPr>
              <w:t>
2) осы Қағидаларға 1, 2 - қосымшаларға сәйкес нысандар бойынша өтініш.</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электрондық сұрау салу нысанындағы өтініш.</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қызметті көрсетуден бас тарту негіздері</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 көрсетілген деректердің (мәліметтің)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осы мемлекеттік қызмет стандартының 8 - тармағымен қарастырылған тізімге сәйкес құжаттардың толық пакетін ұсынбауы;</w:t>
            </w:r>
          </w:p>
          <w:p>
            <w:pPr>
              <w:spacing w:after="20"/>
              <w:ind w:left="20"/>
              <w:jc w:val="both"/>
            </w:pPr>
            <w:r>
              <w:rPr>
                <w:rFonts w:ascii="Times New Roman"/>
                <w:b w:val="false"/>
                <w:i w:val="false"/>
                <w:color w:val="000000"/>
                <w:sz w:val="20"/>
              </w:rPr>
              <w:t>
3) нақты МСАК медициналық ұйымына бекітілмеуі.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 және Мемлекеттік корпорация арқылы көрсетілетін мемлекеттік қызметті көрсету ерекшеліктері есепке алынған өзге де талаптар</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"Трансплантаттау мақсатында </w:t>
            </w:r>
            <w:r>
              <w:br/>
            </w: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донорлығынан тірі кезінде бас </w:t>
            </w:r>
            <w:r>
              <w:br/>
            </w:r>
            <w:r>
              <w:rPr>
                <w:rFonts w:ascii="Times New Roman"/>
                <w:b w:val="false"/>
                <w:i w:val="false"/>
                <w:color w:val="000000"/>
                <w:sz w:val="20"/>
              </w:rPr>
              <w:t xml:space="preserve">тарту немесе келісім алуды </w:t>
            </w:r>
            <w:r>
              <w:br/>
            </w:r>
            <w:r>
              <w:rPr>
                <w:rFonts w:ascii="Times New Roman"/>
                <w:b w:val="false"/>
                <w:i w:val="false"/>
                <w:color w:val="000000"/>
                <w:sz w:val="20"/>
              </w:rPr>
              <w:t xml:space="preserve">тіркеу" мемлекеттік </w:t>
            </w:r>
            <w:r>
              <w:br/>
            </w:r>
            <w:r>
              <w:rPr>
                <w:rFonts w:ascii="Times New Roman"/>
                <w:b w:val="false"/>
                <w:i w:val="false"/>
                <w:color w:val="000000"/>
                <w:sz w:val="20"/>
              </w:rPr>
              <w:t xml:space="preserve">көрсетілетін қызметке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43"/>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кезіндегі бас тартуды тіркеу туралы анықтама</w:t>
      </w:r>
    </w:p>
    <w:bookmarkEnd w:id="43"/>
    <w:p>
      <w:pPr>
        <w:spacing w:after="0"/>
        <w:ind w:left="0"/>
        <w:jc w:val="both"/>
      </w:pPr>
      <w:r>
        <w:rPr>
          <w:rFonts w:ascii="Times New Roman"/>
          <w:b w:val="false"/>
          <w:i w:val="false"/>
          <w:color w:val="000000"/>
          <w:sz w:val="28"/>
        </w:rPr>
        <w:t>
      Құрметті ________________________________________________________</w:t>
      </w:r>
    </w:p>
    <w:p>
      <w:pPr>
        <w:spacing w:after="0"/>
        <w:ind w:left="0"/>
        <w:jc w:val="both"/>
      </w:pPr>
      <w:r>
        <w:rPr>
          <w:rFonts w:ascii="Times New Roman"/>
          <w:b w:val="false"/>
          <w:i w:val="false"/>
          <w:color w:val="000000"/>
          <w:sz w:val="28"/>
        </w:rPr>
        <w:t>
      Сіздің трансплантаттау мақсатында ағзалардың (ағза бөлігінің) және (немесе) тіндердің (тін бөлігінің) қайтыс болғаннан кейінгі донорлығынан тірі кезіндегі бас тарту туралы өтінішіңіз тіркелді.</w:t>
      </w:r>
    </w:p>
    <w:p>
      <w:pPr>
        <w:spacing w:after="0"/>
        <w:ind w:left="0"/>
        <w:jc w:val="both"/>
      </w:pPr>
      <w:r>
        <w:rPr>
          <w:rFonts w:ascii="Times New Roman"/>
          <w:b w:val="false"/>
          <w:i w:val="false"/>
          <w:color w:val="000000"/>
          <w:sz w:val="28"/>
        </w:rPr>
        <w:t>
      Тіркелген күні: 20____ жылғы "___" ____________.</w:t>
      </w:r>
    </w:p>
    <w:p>
      <w:pPr>
        <w:spacing w:after="0"/>
        <w:ind w:left="0"/>
        <w:jc w:val="both"/>
      </w:pPr>
      <w:r>
        <w:rPr>
          <w:rFonts w:ascii="Times New Roman"/>
          <w:b w:val="false"/>
          <w:i w:val="false"/>
          <w:color w:val="000000"/>
          <w:sz w:val="28"/>
        </w:rPr>
        <w:t>
      МСАК ұйымы басшысының тегі, аты, әкесінің аты</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Алғашқы көмек көрсететін медициналық ұйымның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"Трансплантаттау мақсатында </w:t>
            </w:r>
            <w:r>
              <w:br/>
            </w: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донорлығынан тірі кезінде бас </w:t>
            </w:r>
            <w:r>
              <w:br/>
            </w:r>
            <w:r>
              <w:rPr>
                <w:rFonts w:ascii="Times New Roman"/>
                <w:b w:val="false"/>
                <w:i w:val="false"/>
                <w:color w:val="000000"/>
                <w:sz w:val="20"/>
              </w:rPr>
              <w:t xml:space="preserve">тарту немесе келісім алуды </w:t>
            </w:r>
            <w:r>
              <w:br/>
            </w:r>
            <w:r>
              <w:rPr>
                <w:rFonts w:ascii="Times New Roman"/>
                <w:b w:val="false"/>
                <w:i w:val="false"/>
                <w:color w:val="000000"/>
                <w:sz w:val="20"/>
              </w:rPr>
              <w:t xml:space="preserve">тіркеу" мемлекеттік </w:t>
            </w:r>
            <w:r>
              <w:br/>
            </w:r>
            <w:r>
              <w:rPr>
                <w:rFonts w:ascii="Times New Roman"/>
                <w:b w:val="false"/>
                <w:i w:val="false"/>
                <w:color w:val="000000"/>
                <w:sz w:val="20"/>
              </w:rPr>
              <w:t xml:space="preserve">көрсетілетін қызметке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44"/>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 тірі кезіндегі келісімді тіркеу туралы анықтама</w:t>
      </w:r>
    </w:p>
    <w:bookmarkEnd w:id="44"/>
    <w:p>
      <w:pPr>
        <w:spacing w:after="0"/>
        <w:ind w:left="0"/>
        <w:jc w:val="both"/>
      </w:pPr>
      <w:r>
        <w:rPr>
          <w:rFonts w:ascii="Times New Roman"/>
          <w:b w:val="false"/>
          <w:i w:val="false"/>
          <w:color w:val="000000"/>
          <w:sz w:val="28"/>
        </w:rPr>
        <w:t>
      Құрметті ________________________________________________________</w:t>
      </w:r>
    </w:p>
    <w:p>
      <w:pPr>
        <w:spacing w:after="0"/>
        <w:ind w:left="0"/>
        <w:jc w:val="both"/>
      </w:pPr>
      <w:r>
        <w:rPr>
          <w:rFonts w:ascii="Times New Roman"/>
          <w:b w:val="false"/>
          <w:i w:val="false"/>
          <w:color w:val="000000"/>
          <w:sz w:val="28"/>
        </w:rPr>
        <w:t>
      Сіздің трансплантаттау мақсатында ағзалардың (ағза бөлігінің) және (немесе) тіндердің (тін бөлігінің) қайтыс болғаннан кейінгі донорлығынан тірі кезіндегі келісім туралы өтінішіңіз тіркелді.</w:t>
      </w:r>
    </w:p>
    <w:p>
      <w:pPr>
        <w:spacing w:after="0"/>
        <w:ind w:left="0"/>
        <w:jc w:val="both"/>
      </w:pPr>
      <w:r>
        <w:rPr>
          <w:rFonts w:ascii="Times New Roman"/>
          <w:b w:val="false"/>
          <w:i w:val="false"/>
          <w:color w:val="000000"/>
          <w:sz w:val="28"/>
        </w:rPr>
        <w:t>
      Тіркелген күні: 20______ жылғы "___" ____________.</w:t>
      </w:r>
    </w:p>
    <w:p>
      <w:pPr>
        <w:spacing w:after="0"/>
        <w:ind w:left="0"/>
        <w:jc w:val="both"/>
      </w:pPr>
      <w:r>
        <w:rPr>
          <w:rFonts w:ascii="Times New Roman"/>
          <w:b w:val="false"/>
          <w:i w:val="false"/>
          <w:color w:val="000000"/>
          <w:sz w:val="28"/>
        </w:rPr>
        <w:t>
      МСАК ұйымы басшысының тегі, аты, әкесінің аты</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Алғашқы көмек көрсететін медициналық ұйымның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 xml:space="preserve">бірін хабардар ету Қағидаларға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6" w:id="45"/>
    <w:p>
      <w:pPr>
        <w:spacing w:after="0"/>
        <w:ind w:left="0"/>
        <w:jc w:val="left"/>
      </w:pPr>
      <w:r>
        <w:rPr>
          <w:rFonts w:ascii="Times New Roman"/>
          <w:b/>
          <w:i w:val="false"/>
          <w:color w:val="000000"/>
        </w:rPr>
        <w:t xml:space="preserve"> Трансплантаттау мақсатында ағзаларды (ағза бөлігін) және (немесе) тіндерді (тін бөлігін) алуға келісім/бас тарту туралы қолхат</w:t>
      </w:r>
    </w:p>
    <w:bookmarkEnd w:id="45"/>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ЖСН_________________________________________________________________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 кіммен және қашан берілген) </w:t>
      </w:r>
    </w:p>
    <w:p>
      <w:pPr>
        <w:spacing w:after="0"/>
        <w:ind w:left="0"/>
        <w:jc w:val="both"/>
      </w:pPr>
      <w:r>
        <w:rPr>
          <w:rFonts w:ascii="Times New Roman"/>
          <w:b w:val="false"/>
          <w:i w:val="false"/>
          <w:color w:val="000000"/>
          <w:sz w:val="28"/>
        </w:rPr>
        <w:t xml:space="preserve">
      Мен қайтыс болған туысым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дәрежесін, қайтыс болған адамның тегін, атын, әкесінің атын көрсету) </w:t>
      </w:r>
    </w:p>
    <w:p>
      <w:pPr>
        <w:spacing w:after="0"/>
        <w:ind w:left="0"/>
        <w:jc w:val="both"/>
      </w:pPr>
      <w:r>
        <w:rPr>
          <w:rFonts w:ascii="Times New Roman"/>
          <w:b w:val="false"/>
          <w:i w:val="false"/>
          <w:color w:val="000000"/>
          <w:sz w:val="28"/>
        </w:rPr>
        <w:t xml:space="preserve">
      ағзаларын трансплантаттау мақсатында алуға келісім беремін/бас тартамын </w:t>
      </w:r>
    </w:p>
    <w:p>
      <w:pPr>
        <w:spacing w:after="0"/>
        <w:ind w:left="0"/>
        <w:jc w:val="both"/>
      </w:pPr>
      <w:r>
        <w:rPr>
          <w:rFonts w:ascii="Times New Roman"/>
          <w:b w:val="false"/>
          <w:i w:val="false"/>
          <w:color w:val="000000"/>
          <w:sz w:val="28"/>
        </w:rPr>
        <w:t xml:space="preserve">
      (астын сызу). </w:t>
      </w:r>
    </w:p>
    <w:p>
      <w:pPr>
        <w:spacing w:after="0"/>
        <w:ind w:left="0"/>
        <w:jc w:val="both"/>
      </w:pPr>
      <w:r>
        <w:rPr>
          <w:rFonts w:ascii="Times New Roman"/>
          <w:b w:val="false"/>
          <w:i w:val="false"/>
          <w:color w:val="000000"/>
          <w:sz w:val="28"/>
        </w:rPr>
        <w:t xml:space="preserve">
      _____________________________________________________ /___________/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20______жылғы "___"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xml:space="preserve">№ ҚР ДСМ-308/2020 бұйрыққа </w:t>
            </w:r>
            <w:r>
              <w:br/>
            </w:r>
            <w:r>
              <w:rPr>
                <w:rFonts w:ascii="Times New Roman"/>
                <w:b w:val="false"/>
                <w:i w:val="false"/>
                <w:color w:val="000000"/>
                <w:sz w:val="20"/>
              </w:rPr>
              <w:t>2 қосымша</w:t>
            </w:r>
          </w:p>
        </w:tc>
      </w:tr>
    </w:tbl>
    <w:bookmarkStart w:name="z68" w:id="46"/>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46"/>
    <w:bookmarkStart w:name="z69" w:id="47"/>
    <w:p>
      <w:pPr>
        <w:spacing w:after="0"/>
        <w:ind w:left="0"/>
        <w:jc w:val="both"/>
      </w:pPr>
      <w:r>
        <w:rPr>
          <w:rFonts w:ascii="Times New Roman"/>
          <w:b w:val="false"/>
          <w:i w:val="false"/>
          <w:color w:val="000000"/>
          <w:sz w:val="28"/>
        </w:rPr>
        <w:t xml:space="preserve">
      1.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11381 болып тіркелген, "Әділет" ақпараттық-құқықтық жүйесінде 2015 жылғы 30 маусымда жарияланған).</w:t>
      </w:r>
    </w:p>
    <w:bookmarkEnd w:id="47"/>
    <w:bookmarkStart w:name="z70" w:id="48"/>
    <w:p>
      <w:pPr>
        <w:spacing w:after="0"/>
        <w:ind w:left="0"/>
        <w:jc w:val="both"/>
      </w:pPr>
      <w:r>
        <w:rPr>
          <w:rFonts w:ascii="Times New Roman"/>
          <w:b w:val="false"/>
          <w:i w:val="false"/>
          <w:color w:val="000000"/>
          <w:sz w:val="28"/>
        </w:rPr>
        <w:t xml:space="preserve">
      2.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бұйрығына өзгеріс енгізу туралы" Қазақстан Республикасы Денсаулық сақтау министрінің 2018 жылғы 1 ақпандағы № 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16411 болып тіркелген, ҚР НҚА Эталондық бақылау банкінде 2018 жылғы 3 сәуірде электрондық түрде жарияланған).</w:t>
      </w:r>
    </w:p>
    <w:bookmarkEnd w:id="48"/>
    <w:bookmarkStart w:name="z71" w:id="49"/>
    <w:p>
      <w:pPr>
        <w:spacing w:after="0"/>
        <w:ind w:left="0"/>
        <w:jc w:val="both"/>
      </w:pPr>
      <w:r>
        <w:rPr>
          <w:rFonts w:ascii="Times New Roman"/>
          <w:b w:val="false"/>
          <w:i w:val="false"/>
          <w:color w:val="000000"/>
          <w:sz w:val="28"/>
        </w:rPr>
        <w:t xml:space="preserve">
      3.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бұйрығына өзгеріс енгізу туралы" Қазақстан Республикасы Денсаулық сақтау министрінің 2020 жылғы 18 мамырдағы № ҚР ДСМ-50/2020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20662 болып тіркелген, ҚР НҚА Эталондық бақылау банкінде 2020 жылғы 20 мамырда электрондық түрде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